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ABF1" w14:textId="3DC9B3D1" w:rsidR="00BB7632" w:rsidRPr="007B1C49" w:rsidRDefault="007B1C49">
      <w:pPr>
        <w:pStyle w:val="Title"/>
        <w:rPr>
          <w:b/>
          <w:lang w:val="pt-BR"/>
        </w:rPr>
      </w:pPr>
      <w:r w:rsidRPr="007B1C49">
        <w:rPr>
          <w:b/>
          <w:lang w:val="pt-BR"/>
        </w:rPr>
        <w:t>M</w:t>
      </w:r>
      <w:r>
        <w:rPr>
          <w:b/>
          <w:lang w:val="pt-BR"/>
        </w:rPr>
        <w:t>ODEL</w:t>
      </w:r>
    </w:p>
    <w:p w14:paraId="46850CCD" w14:textId="77777777" w:rsidR="00D51BAA" w:rsidRPr="007B1C49" w:rsidRDefault="00BB7632" w:rsidP="00BB7632">
      <w:pPr>
        <w:pStyle w:val="Title"/>
        <w:jc w:val="center"/>
        <w:rPr>
          <w:i/>
          <w:u w:val="single"/>
          <w:lang w:val="pt-BR"/>
        </w:rPr>
      </w:pPr>
      <w:r w:rsidRPr="007B1C49">
        <w:rPr>
          <w:i/>
          <w:u w:val="single"/>
          <w:lang w:val="pt-BR"/>
        </w:rPr>
        <w:t>CONTRACT DE ADMINISTRARE CONDOMINIU</w:t>
      </w:r>
    </w:p>
    <w:p w14:paraId="7948DC8D" w14:textId="77777777" w:rsidR="000158B8" w:rsidRPr="007B1C49" w:rsidRDefault="000158B8" w:rsidP="000158B8">
      <w:pPr>
        <w:pStyle w:val="ListParagraph"/>
        <w:numPr>
          <w:ilvl w:val="0"/>
          <w:numId w:val="10"/>
        </w:numPr>
        <w:rPr>
          <w:b/>
          <w:u w:val="single"/>
          <w:lang w:val="pt-BR"/>
        </w:rPr>
      </w:pPr>
      <w:r w:rsidRPr="007B1C49">
        <w:rPr>
          <w:b/>
          <w:u w:val="single"/>
          <w:lang w:val="pt-BR"/>
        </w:rPr>
        <w:t>Acesta este doar un model, putând fi modificat funcție de dorințele părțiilor.</w:t>
      </w:r>
    </w:p>
    <w:p w14:paraId="7B420362" w14:textId="77777777" w:rsidR="00D51BAA" w:rsidRPr="007B1C49" w:rsidRDefault="00BB7632">
      <w:pPr>
        <w:rPr>
          <w:lang w:val="pt-BR"/>
        </w:rPr>
      </w:pPr>
      <w:r w:rsidRPr="007B1C49">
        <w:rPr>
          <w:lang w:val="pt-BR"/>
        </w:rPr>
        <w:t>Încheiat între:</w:t>
      </w:r>
      <w:r w:rsidRPr="007B1C49">
        <w:rPr>
          <w:lang w:val="pt-BR"/>
        </w:rPr>
        <w:br/>
      </w:r>
      <w:r w:rsidRPr="007B1C49">
        <w:rPr>
          <w:lang w:val="pt-BR"/>
        </w:rPr>
        <w:br/>
        <w:t>I. Asociația de proprietari nr. ..................................., înregistrată conform Legii nr. 196/2018, reprezentată legal prin Președintele ………………………………………, denumită în continuare „Asociația”,</w:t>
      </w:r>
      <w:r w:rsidRPr="007B1C49">
        <w:rPr>
          <w:lang w:val="pt-BR"/>
        </w:rPr>
        <w:br/>
      </w:r>
      <w:r w:rsidRPr="007B1C49">
        <w:rPr>
          <w:lang w:val="pt-BR"/>
        </w:rPr>
        <w:br/>
        <w:t>și</w:t>
      </w:r>
      <w:r w:rsidRPr="007B1C49">
        <w:rPr>
          <w:lang w:val="pt-BR"/>
        </w:rPr>
        <w:br/>
      </w:r>
      <w:r w:rsidRPr="007B1C49">
        <w:rPr>
          <w:lang w:val="pt-BR"/>
        </w:rPr>
        <w:br/>
        <w:t>II. Administratorul ………………………………………, domiciliat(ă) în ………………………………………, posesor al CI seria … nr. …, eliberată de … la data de …, cod numeric personal ………………………………………, având atestat de administrator emis conform legislației în vigoare, denumit(ă) în continuare „Administratorul”.</w:t>
      </w:r>
      <w:r w:rsidRPr="007B1C49">
        <w:rPr>
          <w:lang w:val="pt-BR"/>
        </w:rPr>
        <w:br/>
      </w:r>
    </w:p>
    <w:p w14:paraId="2E88B1AD" w14:textId="77777777" w:rsidR="00D51BAA" w:rsidRPr="007B1C49" w:rsidRDefault="00BB7632">
      <w:pPr>
        <w:pStyle w:val="Heading2"/>
        <w:rPr>
          <w:lang w:val="pt-BR"/>
        </w:rPr>
      </w:pPr>
      <w:r w:rsidRPr="007B1C49">
        <w:rPr>
          <w:lang w:val="pt-BR"/>
        </w:rPr>
        <w:t>Art. 1. Obiectul contractului</w:t>
      </w:r>
    </w:p>
    <w:p w14:paraId="4D15030D" w14:textId="77777777" w:rsidR="00D51BAA" w:rsidRPr="007B1C49" w:rsidRDefault="00BB7632">
      <w:pPr>
        <w:rPr>
          <w:lang w:val="pt-BR"/>
        </w:rPr>
      </w:pPr>
      <w:r w:rsidRPr="007B1C49">
        <w:rPr>
          <w:lang w:val="pt-BR"/>
        </w:rPr>
        <w:t>Prestarea serviciilor de administrare a condominiului situat în .................................., care cuprinde:</w:t>
      </w:r>
    </w:p>
    <w:p w14:paraId="3A22F552" w14:textId="77777777" w:rsidR="00D51BAA" w:rsidRPr="007B1C49" w:rsidRDefault="00BB7632">
      <w:pPr>
        <w:rPr>
          <w:lang w:val="pt-BR"/>
        </w:rPr>
      </w:pPr>
      <w:r w:rsidRPr="007B1C49">
        <w:rPr>
          <w:lang w:val="pt-BR"/>
        </w:rPr>
        <w:t>- evidența contabilă și financiară a Asociației;</w:t>
      </w:r>
    </w:p>
    <w:p w14:paraId="6A2A1E55" w14:textId="77777777" w:rsidR="00D51BAA" w:rsidRPr="007B1C49" w:rsidRDefault="00BB7632">
      <w:pPr>
        <w:rPr>
          <w:lang w:val="pt-BR"/>
        </w:rPr>
      </w:pPr>
      <w:r w:rsidRPr="007B1C49">
        <w:rPr>
          <w:lang w:val="pt-BR"/>
        </w:rPr>
        <w:t>- gestionarea fondurilor și conturilor bancare;</w:t>
      </w:r>
    </w:p>
    <w:p w14:paraId="6CDA9105" w14:textId="77777777" w:rsidR="00D51BAA" w:rsidRPr="007B1C49" w:rsidRDefault="00BB7632">
      <w:pPr>
        <w:rPr>
          <w:lang w:val="pt-BR"/>
        </w:rPr>
      </w:pPr>
      <w:r w:rsidRPr="007B1C49">
        <w:rPr>
          <w:lang w:val="pt-BR"/>
        </w:rPr>
        <w:t>- întocmirea și afișarea listelor lunare de plată;</w:t>
      </w:r>
    </w:p>
    <w:p w14:paraId="17FA6D79" w14:textId="77777777" w:rsidR="00D51BAA" w:rsidRPr="007B1C49" w:rsidRDefault="00BB7632">
      <w:pPr>
        <w:rPr>
          <w:lang w:val="pt-BR"/>
        </w:rPr>
      </w:pPr>
      <w:r w:rsidRPr="007B1C49">
        <w:rPr>
          <w:lang w:val="pt-BR"/>
        </w:rPr>
        <w:t>- urmărirea și încasarea cotelor de întreținere;</w:t>
      </w:r>
    </w:p>
    <w:p w14:paraId="7D4669C9" w14:textId="77777777" w:rsidR="00D51BAA" w:rsidRPr="007B1C49" w:rsidRDefault="00BB7632">
      <w:pPr>
        <w:rPr>
          <w:lang w:val="pt-BR"/>
        </w:rPr>
      </w:pPr>
      <w:r w:rsidRPr="007B1C49">
        <w:rPr>
          <w:lang w:val="pt-BR"/>
        </w:rPr>
        <w:t>- gestionarea contractelor cu furnizorii de utilități și servicii;</w:t>
      </w:r>
    </w:p>
    <w:p w14:paraId="11553204" w14:textId="77777777" w:rsidR="00D51BAA" w:rsidRPr="007B1C49" w:rsidRDefault="00BB7632">
      <w:pPr>
        <w:rPr>
          <w:lang w:val="pt-BR"/>
        </w:rPr>
      </w:pPr>
      <w:r w:rsidRPr="007B1C49">
        <w:rPr>
          <w:lang w:val="pt-BR"/>
        </w:rPr>
        <w:t>- întocmirea și păstrarea registrelor și documentelor Asociației;</w:t>
      </w:r>
    </w:p>
    <w:p w14:paraId="0C6C8FCF" w14:textId="77777777" w:rsidR="00D51BAA" w:rsidRPr="007B1C49" w:rsidRDefault="00BB7632">
      <w:pPr>
        <w:rPr>
          <w:lang w:val="pt-BR"/>
        </w:rPr>
      </w:pPr>
      <w:r w:rsidRPr="007B1C49">
        <w:rPr>
          <w:lang w:val="pt-BR"/>
        </w:rPr>
        <w:t>- reprezentarea Asociației în relația cu autoritățile, în limitele mandatului acordat.</w:t>
      </w:r>
    </w:p>
    <w:p w14:paraId="3BD5AF32" w14:textId="77777777" w:rsidR="00D51BAA" w:rsidRPr="007B1C49" w:rsidRDefault="00BB7632">
      <w:pPr>
        <w:pStyle w:val="Heading2"/>
        <w:rPr>
          <w:lang w:val="pt-BR"/>
        </w:rPr>
      </w:pPr>
      <w:r w:rsidRPr="007B1C49">
        <w:rPr>
          <w:lang w:val="pt-BR"/>
        </w:rPr>
        <w:t>Art. 2. Durata contractului</w:t>
      </w:r>
    </w:p>
    <w:p w14:paraId="0FAEF772" w14:textId="77777777" w:rsidR="00D51BAA" w:rsidRPr="007B1C49" w:rsidRDefault="00BB7632">
      <w:pPr>
        <w:rPr>
          <w:lang w:val="pt-BR"/>
        </w:rPr>
      </w:pPr>
      <w:r w:rsidRPr="007B1C49">
        <w:rPr>
          <w:lang w:val="pt-BR"/>
        </w:rPr>
        <w:t>Contractul se încheie pe o perioadă de 12 luni, începând cu data de …………… și se prelungește automat pentru perioade succesive de câte 12 luni, în cazul în care niciuna dintre părți nu formulează obiecțiuni cu cel puțin 30 de zile înainte de expirarea termenului.</w:t>
      </w:r>
    </w:p>
    <w:p w14:paraId="46578191" w14:textId="77777777" w:rsidR="00D51BAA" w:rsidRDefault="00BB7632">
      <w:pPr>
        <w:pStyle w:val="Heading2"/>
      </w:pPr>
      <w:r>
        <w:lastRenderedPageBreak/>
        <w:t xml:space="preserve">Art. 3. </w:t>
      </w:r>
      <w:proofErr w:type="spellStart"/>
      <w:r>
        <w:t>Drepturile</w:t>
      </w:r>
      <w:proofErr w:type="spellEnd"/>
      <w:r>
        <w:t xml:space="preserve"> </w:t>
      </w:r>
      <w:proofErr w:type="spellStart"/>
      <w:r>
        <w:t>și</w:t>
      </w:r>
      <w:proofErr w:type="spellEnd"/>
      <w:r>
        <w:t xml:space="preserve"> </w:t>
      </w:r>
      <w:proofErr w:type="spellStart"/>
      <w:r>
        <w:t>obligațiile</w:t>
      </w:r>
      <w:proofErr w:type="spellEnd"/>
      <w:r>
        <w:t xml:space="preserve"> </w:t>
      </w:r>
      <w:proofErr w:type="spellStart"/>
      <w:r>
        <w:t>Administratorului</w:t>
      </w:r>
      <w:proofErr w:type="spellEnd"/>
    </w:p>
    <w:p w14:paraId="26127783" w14:textId="77777777" w:rsidR="00D51BAA" w:rsidRDefault="00BB7632">
      <w:r>
        <w:t xml:space="preserve">- </w:t>
      </w:r>
      <w:proofErr w:type="spellStart"/>
      <w:r>
        <w:t>să</w:t>
      </w:r>
      <w:proofErr w:type="spellEnd"/>
      <w:r>
        <w:t xml:space="preserve"> </w:t>
      </w:r>
      <w:proofErr w:type="spellStart"/>
      <w:r>
        <w:t>îndeplinească</w:t>
      </w:r>
      <w:proofErr w:type="spellEnd"/>
      <w:r>
        <w:t xml:space="preserve"> </w:t>
      </w:r>
      <w:proofErr w:type="spellStart"/>
      <w:r>
        <w:t>toate</w:t>
      </w:r>
      <w:proofErr w:type="spellEnd"/>
      <w:r>
        <w:t xml:space="preserve"> </w:t>
      </w:r>
      <w:proofErr w:type="spellStart"/>
      <w:r>
        <w:t>atribuțiile</w:t>
      </w:r>
      <w:proofErr w:type="spellEnd"/>
      <w:r>
        <w:t xml:space="preserve"> </w:t>
      </w:r>
      <w:proofErr w:type="spellStart"/>
      <w:r>
        <w:t>prevăzute</w:t>
      </w:r>
      <w:proofErr w:type="spellEnd"/>
      <w:r>
        <w:t xml:space="preserve"> de </w:t>
      </w:r>
      <w:proofErr w:type="spellStart"/>
      <w:r>
        <w:t>Legea</w:t>
      </w:r>
      <w:proofErr w:type="spellEnd"/>
      <w:r>
        <w:t xml:space="preserve"> nr. 196/2018 </w:t>
      </w:r>
      <w:proofErr w:type="spellStart"/>
      <w:r>
        <w:t>și</w:t>
      </w:r>
      <w:proofErr w:type="spellEnd"/>
      <w:r>
        <w:t xml:space="preserve"> </w:t>
      </w:r>
      <w:proofErr w:type="spellStart"/>
      <w:r>
        <w:t>regulamentul</w:t>
      </w:r>
      <w:proofErr w:type="spellEnd"/>
      <w:r>
        <w:t xml:space="preserve"> </w:t>
      </w:r>
      <w:proofErr w:type="spellStart"/>
      <w:r>
        <w:t>Asociației</w:t>
      </w:r>
      <w:proofErr w:type="spellEnd"/>
      <w:r>
        <w:t>;</w:t>
      </w:r>
    </w:p>
    <w:p w14:paraId="2D7F9C48" w14:textId="77777777" w:rsidR="00D51BAA" w:rsidRDefault="00BB7632">
      <w:r>
        <w:t xml:space="preserve">- </w:t>
      </w:r>
      <w:proofErr w:type="spellStart"/>
      <w:r>
        <w:t>să</w:t>
      </w:r>
      <w:proofErr w:type="spellEnd"/>
      <w:r>
        <w:t xml:space="preserve"> </w:t>
      </w:r>
      <w:proofErr w:type="spellStart"/>
      <w:r>
        <w:t>răspundă</w:t>
      </w:r>
      <w:proofErr w:type="spellEnd"/>
      <w:r>
        <w:t xml:space="preserve"> de </w:t>
      </w:r>
      <w:proofErr w:type="spellStart"/>
      <w:r>
        <w:t>gestionarea</w:t>
      </w:r>
      <w:proofErr w:type="spellEnd"/>
      <w:r>
        <w:t xml:space="preserve"> </w:t>
      </w:r>
      <w:proofErr w:type="spellStart"/>
      <w:r>
        <w:t>corectă</w:t>
      </w:r>
      <w:proofErr w:type="spellEnd"/>
      <w:r>
        <w:t xml:space="preserve"> a </w:t>
      </w:r>
      <w:proofErr w:type="spellStart"/>
      <w:r>
        <w:t>fondurilor</w:t>
      </w:r>
      <w:proofErr w:type="spellEnd"/>
      <w:r>
        <w:t>;</w:t>
      </w:r>
    </w:p>
    <w:p w14:paraId="139B38C5" w14:textId="77777777" w:rsidR="00D51BAA" w:rsidRPr="007B1C49" w:rsidRDefault="00BB7632">
      <w:pPr>
        <w:rPr>
          <w:lang w:val="pt-BR"/>
        </w:rPr>
      </w:pPr>
      <w:r w:rsidRPr="007B1C49">
        <w:rPr>
          <w:lang w:val="pt-BR"/>
        </w:rPr>
        <w:t>- să informeze periodic Asociația asupra situației financiare;</w:t>
      </w:r>
    </w:p>
    <w:p w14:paraId="44DDA366" w14:textId="77777777" w:rsidR="00D51BAA" w:rsidRPr="007B1C49" w:rsidRDefault="00BB7632">
      <w:pPr>
        <w:rPr>
          <w:lang w:val="pt-BR"/>
        </w:rPr>
      </w:pPr>
      <w:r w:rsidRPr="007B1C49">
        <w:rPr>
          <w:lang w:val="pt-BR"/>
        </w:rPr>
        <w:t>- să respecte hotărârile Adunării Generale și deciziile Comitetului Executiv;</w:t>
      </w:r>
    </w:p>
    <w:p w14:paraId="05D264FD" w14:textId="77777777" w:rsidR="00D51BAA" w:rsidRPr="007B1C49" w:rsidRDefault="00BB7632">
      <w:pPr>
        <w:rPr>
          <w:lang w:val="pt-BR"/>
        </w:rPr>
      </w:pPr>
      <w:r w:rsidRPr="007B1C49">
        <w:rPr>
          <w:lang w:val="pt-BR"/>
        </w:rPr>
        <w:t>- să asigure transparența documentelor și accesul proprietarilor la acestea;</w:t>
      </w:r>
    </w:p>
    <w:p w14:paraId="7378E4B8" w14:textId="77777777" w:rsidR="00D51BAA" w:rsidRPr="007B1C49" w:rsidRDefault="00BB7632">
      <w:pPr>
        <w:rPr>
          <w:lang w:val="pt-BR"/>
        </w:rPr>
      </w:pPr>
      <w:r w:rsidRPr="007B1C49">
        <w:rPr>
          <w:lang w:val="pt-BR"/>
        </w:rPr>
        <w:t>- să păstreze confidențialitatea datelor personale ale proprietarilor.</w:t>
      </w:r>
    </w:p>
    <w:p w14:paraId="7FEB6A7D" w14:textId="77777777" w:rsidR="00D51BAA" w:rsidRPr="007B1C49" w:rsidRDefault="00BB7632">
      <w:pPr>
        <w:pStyle w:val="Heading2"/>
        <w:rPr>
          <w:lang w:val="pt-BR"/>
        </w:rPr>
      </w:pPr>
      <w:r w:rsidRPr="007B1C49">
        <w:rPr>
          <w:lang w:val="pt-BR"/>
        </w:rPr>
        <w:t>Art. 4. Drepturile și obligațiile Asociației</w:t>
      </w:r>
    </w:p>
    <w:p w14:paraId="05614329" w14:textId="77777777" w:rsidR="00D51BAA" w:rsidRPr="007B1C49" w:rsidRDefault="00BB7632">
      <w:pPr>
        <w:rPr>
          <w:lang w:val="pt-BR"/>
        </w:rPr>
      </w:pPr>
      <w:r w:rsidRPr="007B1C49">
        <w:rPr>
          <w:lang w:val="pt-BR"/>
        </w:rPr>
        <w:t>- să pună la dispoziția Administratorului toate documentele necesare;</w:t>
      </w:r>
    </w:p>
    <w:p w14:paraId="7F5A3835" w14:textId="77777777" w:rsidR="00D51BAA" w:rsidRPr="007B1C49" w:rsidRDefault="00BB7632">
      <w:pPr>
        <w:rPr>
          <w:lang w:val="pt-BR"/>
        </w:rPr>
      </w:pPr>
      <w:r w:rsidRPr="007B1C49">
        <w:rPr>
          <w:lang w:val="pt-BR"/>
        </w:rPr>
        <w:t>- să achite la termen remunerația convenită;</w:t>
      </w:r>
    </w:p>
    <w:p w14:paraId="432B51EC" w14:textId="77777777" w:rsidR="00D51BAA" w:rsidRPr="007B1C49" w:rsidRDefault="00BB7632">
      <w:pPr>
        <w:rPr>
          <w:lang w:val="pt-BR"/>
        </w:rPr>
      </w:pPr>
      <w:r w:rsidRPr="007B1C49">
        <w:rPr>
          <w:lang w:val="pt-BR"/>
        </w:rPr>
        <w:t>- să asigure condițiile pentru desfășurarea activității de administrare;</w:t>
      </w:r>
    </w:p>
    <w:p w14:paraId="6FF2B08F" w14:textId="77777777" w:rsidR="00D51BAA" w:rsidRPr="007B1C49" w:rsidRDefault="00BB7632">
      <w:pPr>
        <w:rPr>
          <w:lang w:val="pt-BR"/>
        </w:rPr>
      </w:pPr>
      <w:r w:rsidRPr="007B1C49">
        <w:rPr>
          <w:lang w:val="pt-BR"/>
        </w:rPr>
        <w:t>- să verifice periodic activitatea Administratorului.</w:t>
      </w:r>
    </w:p>
    <w:p w14:paraId="4C6C5862" w14:textId="77777777" w:rsidR="00D51BAA" w:rsidRPr="007B1C49" w:rsidRDefault="00BB7632">
      <w:pPr>
        <w:pStyle w:val="Heading2"/>
        <w:rPr>
          <w:lang w:val="pt-BR"/>
        </w:rPr>
      </w:pPr>
      <w:r w:rsidRPr="007B1C49">
        <w:rPr>
          <w:lang w:val="pt-BR"/>
        </w:rPr>
        <w:t>Art. 5. Remunerația</w:t>
      </w:r>
    </w:p>
    <w:p w14:paraId="738779F2" w14:textId="77777777" w:rsidR="00D51BAA" w:rsidRPr="007B1C49" w:rsidRDefault="00BB7632">
      <w:pPr>
        <w:rPr>
          <w:lang w:val="pt-BR"/>
        </w:rPr>
      </w:pPr>
      <w:r w:rsidRPr="007B1C49">
        <w:rPr>
          <w:lang w:val="pt-BR"/>
        </w:rPr>
        <w:t>Administratorul va primi o remunerație lunară de ………… lei (brut/net), plătibilă până la data de .....… a fiecărei luni.</w:t>
      </w:r>
    </w:p>
    <w:p w14:paraId="2F5E2AA8" w14:textId="77777777" w:rsidR="00D51BAA" w:rsidRPr="007B1C49" w:rsidRDefault="00BB7632">
      <w:pPr>
        <w:pStyle w:val="Heading2"/>
        <w:rPr>
          <w:lang w:val="pt-BR"/>
        </w:rPr>
      </w:pPr>
      <w:r w:rsidRPr="007B1C49">
        <w:rPr>
          <w:lang w:val="pt-BR"/>
        </w:rPr>
        <w:t>Art. 6. Răspunderea contractuală</w:t>
      </w:r>
    </w:p>
    <w:p w14:paraId="4A973EAE" w14:textId="77777777" w:rsidR="00D51BAA" w:rsidRPr="007B1C49" w:rsidRDefault="00BB7632">
      <w:pPr>
        <w:rPr>
          <w:lang w:val="pt-BR"/>
        </w:rPr>
      </w:pPr>
      <w:r w:rsidRPr="007B1C49">
        <w:rPr>
          <w:lang w:val="pt-BR"/>
        </w:rPr>
        <w:t>Administratorul răspunde pentru prejudiciile cauzate Asociației prin nerespectarea obligațiilor asumate.</w:t>
      </w:r>
    </w:p>
    <w:p w14:paraId="274C7646" w14:textId="77777777" w:rsidR="00D51BAA" w:rsidRPr="007B1C49" w:rsidRDefault="00BB7632">
      <w:pPr>
        <w:pStyle w:val="Heading2"/>
        <w:rPr>
          <w:lang w:val="pt-BR"/>
        </w:rPr>
      </w:pPr>
      <w:r w:rsidRPr="007B1C49">
        <w:rPr>
          <w:lang w:val="pt-BR"/>
        </w:rPr>
        <w:t>Art. 7. Încetarea contractului</w:t>
      </w:r>
    </w:p>
    <w:p w14:paraId="3B6225D6" w14:textId="77777777" w:rsidR="00D51BAA" w:rsidRPr="007B1C49" w:rsidRDefault="00BB7632">
      <w:pPr>
        <w:rPr>
          <w:lang w:val="pt-BR"/>
        </w:rPr>
      </w:pPr>
      <w:r w:rsidRPr="007B1C49">
        <w:rPr>
          <w:lang w:val="pt-BR"/>
        </w:rPr>
        <w:t>Contractul încetează:</w:t>
      </w:r>
    </w:p>
    <w:p w14:paraId="3F524461" w14:textId="77777777" w:rsidR="00D51BAA" w:rsidRPr="007B1C49" w:rsidRDefault="00BB7632">
      <w:pPr>
        <w:rPr>
          <w:lang w:val="pt-BR"/>
        </w:rPr>
      </w:pPr>
      <w:r w:rsidRPr="007B1C49">
        <w:rPr>
          <w:lang w:val="pt-BR"/>
        </w:rPr>
        <w:t>- prin expirarea duratei;</w:t>
      </w:r>
    </w:p>
    <w:p w14:paraId="52161B92" w14:textId="77777777" w:rsidR="00D51BAA" w:rsidRPr="007B1C49" w:rsidRDefault="00BB7632">
      <w:pPr>
        <w:rPr>
          <w:lang w:val="pt-BR"/>
        </w:rPr>
      </w:pPr>
      <w:r w:rsidRPr="007B1C49">
        <w:rPr>
          <w:lang w:val="pt-BR"/>
        </w:rPr>
        <w:t>- prin acordul părților;</w:t>
      </w:r>
    </w:p>
    <w:p w14:paraId="352CA42E" w14:textId="77777777" w:rsidR="00D51BAA" w:rsidRPr="007B1C49" w:rsidRDefault="00BB7632">
      <w:pPr>
        <w:rPr>
          <w:lang w:val="pt-BR"/>
        </w:rPr>
      </w:pPr>
      <w:r w:rsidRPr="007B1C49">
        <w:rPr>
          <w:lang w:val="pt-BR"/>
        </w:rPr>
        <w:t>- prin denunțare unilaterală cu un preaviz de ......… zile;</w:t>
      </w:r>
    </w:p>
    <w:p w14:paraId="0CA34105" w14:textId="77777777" w:rsidR="00D51BAA" w:rsidRPr="007B1C49" w:rsidRDefault="00BB7632">
      <w:pPr>
        <w:rPr>
          <w:lang w:val="pt-BR"/>
        </w:rPr>
      </w:pPr>
      <w:r w:rsidRPr="007B1C49">
        <w:rPr>
          <w:lang w:val="pt-BR"/>
        </w:rPr>
        <w:t>- prin revocarea mandatului de către Adunarea Generală a Asociației;</w:t>
      </w:r>
    </w:p>
    <w:p w14:paraId="6E021B27" w14:textId="77777777" w:rsidR="00D51BAA" w:rsidRPr="007B1C49" w:rsidRDefault="00BB7632">
      <w:pPr>
        <w:rPr>
          <w:lang w:val="pt-BR"/>
        </w:rPr>
      </w:pPr>
      <w:r w:rsidRPr="007B1C49">
        <w:rPr>
          <w:lang w:val="pt-BR"/>
        </w:rPr>
        <w:t>- în caz de încălcare gravă a obligațiilor contractuale.</w:t>
      </w:r>
    </w:p>
    <w:p w14:paraId="61D8AC2A" w14:textId="77777777" w:rsidR="00D51BAA" w:rsidRPr="007B1C49" w:rsidRDefault="00BB7632">
      <w:pPr>
        <w:pStyle w:val="Heading2"/>
        <w:rPr>
          <w:lang w:val="pt-BR"/>
        </w:rPr>
      </w:pPr>
      <w:r w:rsidRPr="007B1C49">
        <w:rPr>
          <w:lang w:val="pt-BR"/>
        </w:rPr>
        <w:t>Art. 8. Dispoziții finale</w:t>
      </w:r>
    </w:p>
    <w:p w14:paraId="5051B0FB" w14:textId="77777777" w:rsidR="00D51BAA" w:rsidRPr="007B1C49" w:rsidRDefault="00BB7632">
      <w:pPr>
        <w:rPr>
          <w:lang w:val="pt-BR"/>
        </w:rPr>
      </w:pPr>
      <w:r w:rsidRPr="007B1C49">
        <w:rPr>
          <w:lang w:val="pt-BR"/>
        </w:rPr>
        <w:t>- Prevederile prezentului contract se completează cu dispozițiile Legii nr. 196/2018 și alte acte normative aplicabile;</w:t>
      </w:r>
    </w:p>
    <w:p w14:paraId="68FF7256" w14:textId="77777777" w:rsidR="00D51BAA" w:rsidRPr="007B1C49" w:rsidRDefault="00BB7632">
      <w:pPr>
        <w:rPr>
          <w:lang w:val="pt-BR"/>
        </w:rPr>
      </w:pPr>
      <w:r w:rsidRPr="007B1C49">
        <w:rPr>
          <w:lang w:val="pt-BR"/>
        </w:rPr>
        <w:lastRenderedPageBreak/>
        <w:t>- Orice modificare a contractului se face prin act adițional, semnat de ambele părți.</w:t>
      </w:r>
    </w:p>
    <w:p w14:paraId="2AD22F53" w14:textId="77777777" w:rsidR="00BB7632" w:rsidRDefault="00BB7632">
      <w:r w:rsidRPr="007B1C49">
        <w:rPr>
          <w:lang w:val="pt-BR"/>
        </w:rPr>
        <w:br/>
        <w:t>Prezentul contract s-a încheiat astăzi, …………, în ………… exemplare, câte unul pentru fiecare parte.</w:t>
      </w:r>
      <w:r w:rsidRPr="007B1C49">
        <w:rPr>
          <w:lang w:val="pt-BR"/>
        </w:rPr>
        <w:br/>
      </w:r>
      <w:r w:rsidRPr="007B1C49">
        <w:rPr>
          <w:lang w:val="pt-BR"/>
        </w:rPr>
        <w:br/>
      </w:r>
      <w:proofErr w:type="spellStart"/>
      <w:r>
        <w:t>Asociația</w:t>
      </w:r>
      <w:proofErr w:type="spellEnd"/>
      <w:r>
        <w:t xml:space="preserve"> de </w:t>
      </w:r>
      <w:proofErr w:type="spellStart"/>
      <w:r>
        <w:t>proprietari</w:t>
      </w:r>
      <w:proofErr w:type="spellEnd"/>
      <w:r>
        <w:t xml:space="preserve"> nr. .........................................................</w:t>
      </w:r>
    </w:p>
    <w:p w14:paraId="5C6E5413" w14:textId="77777777" w:rsidR="00D51BAA" w:rsidRDefault="00BB7632">
      <w:r>
        <w:br/>
        <w:t>(</w:t>
      </w:r>
      <w:proofErr w:type="spellStart"/>
      <w:r>
        <w:t>Președinte</w:t>
      </w:r>
      <w:proofErr w:type="spellEnd"/>
      <w:r>
        <w:t>) ………………………………………</w:t>
      </w:r>
      <w:r>
        <w:br/>
      </w:r>
      <w:r>
        <w:br/>
        <w:t>Administrator</w:t>
      </w:r>
      <w:r>
        <w:br/>
        <w:t>………………………………………</w:t>
      </w:r>
      <w:r>
        <w:br/>
      </w:r>
    </w:p>
    <w:sectPr w:rsidR="00D51B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3771734"/>
    <w:multiLevelType w:val="hybridMultilevel"/>
    <w:tmpl w:val="09D0D850"/>
    <w:lvl w:ilvl="0" w:tplc="23304B5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991894">
    <w:abstractNumId w:val="8"/>
  </w:num>
  <w:num w:numId="2" w16cid:durableId="2006086933">
    <w:abstractNumId w:val="6"/>
  </w:num>
  <w:num w:numId="3" w16cid:durableId="1877085134">
    <w:abstractNumId w:val="5"/>
  </w:num>
  <w:num w:numId="4" w16cid:durableId="654839443">
    <w:abstractNumId w:val="4"/>
  </w:num>
  <w:num w:numId="5" w16cid:durableId="976833307">
    <w:abstractNumId w:val="7"/>
  </w:num>
  <w:num w:numId="6" w16cid:durableId="680661414">
    <w:abstractNumId w:val="3"/>
  </w:num>
  <w:num w:numId="7" w16cid:durableId="1742438193">
    <w:abstractNumId w:val="2"/>
  </w:num>
  <w:num w:numId="8" w16cid:durableId="794980868">
    <w:abstractNumId w:val="1"/>
  </w:num>
  <w:num w:numId="9" w16cid:durableId="1078165199">
    <w:abstractNumId w:val="0"/>
  </w:num>
  <w:num w:numId="10" w16cid:durableId="14903190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158B8"/>
    <w:rsid w:val="00034616"/>
    <w:rsid w:val="0006063C"/>
    <w:rsid w:val="0015074B"/>
    <w:rsid w:val="0029639D"/>
    <w:rsid w:val="00326F90"/>
    <w:rsid w:val="007B1C49"/>
    <w:rsid w:val="00850AFE"/>
    <w:rsid w:val="00AA1D8D"/>
    <w:rsid w:val="00B47730"/>
    <w:rsid w:val="00BB7632"/>
    <w:rsid w:val="00CB0664"/>
    <w:rsid w:val="00D2474C"/>
    <w:rsid w:val="00D51BAA"/>
    <w:rsid w:val="00F53705"/>
    <w:rsid w:val="00FC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44F3A"/>
  <w15:docId w15:val="{9A8A415E-9392-423B-AEE6-41A1CFA2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D595A-4A89-4B35-8A94-0B3B9DAE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Office Resita</cp:lastModifiedBy>
  <cp:revision>5</cp:revision>
  <dcterms:created xsi:type="dcterms:W3CDTF">2025-10-08T05:47:00Z</dcterms:created>
  <dcterms:modified xsi:type="dcterms:W3CDTF">2025-10-21T06:22:00Z</dcterms:modified>
</cp:coreProperties>
</file>